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书名：护理学（师）单科一次过（第2科）相关专业知识</w:t>
      </w:r>
    </w:p>
    <w:p>
      <w:r>
        <w:t>作者：周璇，储静主编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总页数：326</w:t>
      </w:r>
    </w:p>
    <w:p>
      <w:r>
        <w:t>更多请访问教客网: www.jiaokey.com</w:t>
      </w:r>
    </w:p>
    <w:p>
      <w:r>
        <w:t>护理学（师）单科一次过（第2科）相关专业知识 评论地址：https://www.jiaokey.com/book/detail/13002430.html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