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书名：中医临床技能丛书  中医诊断学技能实训</w:t>
      </w:r>
    </w:p>
    <w:p>
      <w:r>
        <w:t>作者：张伯礼总主编；陆小左主编；李灿东，严惠芳，袁擎凯等副主编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总页数：343</w:t>
      </w:r>
    </w:p>
    <w:p>
      <w:r>
        <w:t>更多请访问教客网: www.jiaokey.com</w:t>
      </w:r>
    </w:p>
    <w:p>
      <w:r>
        <w:t>中医临床技能丛书  中医诊断学技能实训 评论地址：https://www.jiaokey.com/book/detail/13002421.html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