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美容美发与补益保健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美容美发与补益保健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本书出售、求购地址：https://www.jiaokey.com/book/detail/13002401.html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美容美发与补益保健.html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