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李振华</w:t>
      </w:r>
    </w:p>
    <w:p>
      <w:r>
        <w:t>作者：郭淑云，李郑生主编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中国百年百名中医临床家丛书  李振华 评论地址：https://www.jiaokey.com/book/detail/13002373.html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