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书名：脉学类聚  上</w:t>
      </w:r>
    </w:p>
    <w:p>
      <w:r>
        <w:t>作者：盛增秀，陈勇毅，竹剑平，王英主编；江凌圳，陈永灿副主编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总页数：944</w:t>
      </w:r>
    </w:p>
    <w:p>
      <w:r>
        <w:t>更多请访问教客网: www.jiaokey.com</w:t>
      </w:r>
    </w:p>
    <w:p>
      <w:r>
        <w:t>脉学类聚  上 评论地址：https://www.jiaokey.com/book/detail/13002361.html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