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书名：大爱书写青春  福建省12355青年志愿者心理援助服务队阳光分队赴川心理康复援助纪实</w:t>
      </w:r>
    </w:p>
    <w:p>
      <w:r>
        <w:t>作者：共青团福建省委，福建省青年志愿者协会编</w:t>
      </w:r>
    </w:p>
    <w:p>
      <w:r>
        <w:t>出版社：厦门：厦门大学出版社</w:t>
      </w:r>
    </w:p>
    <w:p>
      <w:r>
        <w:t>出版日期：2009.07</w:t>
      </w:r>
    </w:p>
    <w:p>
      <w:r>
        <w:t>总页数：350</w:t>
      </w:r>
    </w:p>
    <w:p>
      <w:r>
        <w:t>更多请访问教客网: www.jiaokey.com</w:t>
      </w:r>
    </w:p>
    <w:p>
      <w:r>
        <w:t>大爱书写青春  福建省12355青年志愿者心理援助服务队阳光分队赴川心理康复援助纪实 评论地址：https://www.jiaokey.com/book/detail/13002324.html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