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书名：江苏省名中医  龙家俊医案医论集</w:t>
      </w:r>
    </w:p>
    <w:p>
      <w:r>
        <w:t>作者：雍玉皞，雷运坤，程凌云主编；吴元森，孔旋，朱振涛副主编</w:t>
      </w:r>
    </w:p>
    <w:p>
      <w:r>
        <w:t>出版社：南京：东南大学出版社</w:t>
      </w:r>
    </w:p>
    <w:p>
      <w:r>
        <w:t>出版日期：2011.01</w:t>
      </w:r>
    </w:p>
    <w:p>
      <w:r>
        <w:t>总页数：251</w:t>
      </w:r>
    </w:p>
    <w:p>
      <w:r>
        <w:t>更多请访问教客网: www.jiaokey.com</w:t>
      </w:r>
    </w:p>
    <w:p>
      <w:r>
        <w:t>江苏省名中医  龙家俊医案医论集 评论地址：https://www.jiaokey.com/book/detail/13002320.html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