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书名：前列腺疾病100问</w:t>
      </w:r>
    </w:p>
    <w:p>
      <w:r>
        <w:t>作者：孙颖浩，高旭主编</w:t>
      </w:r>
    </w:p>
    <w:p>
      <w:r>
        <w:t>出版社：上海：第二军医大学出版社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前列腺疾病100问 评论地址：https://www.jiaokey.com/book/detail/13002319.html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