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刘仕昌学术经验集</w:t>
      </w:r>
    </w:p>
    <w:p>
      <w:r>
        <w:rPr>
          <w:rFonts w:ascii="宋体" w:hAnsi="宋体" w:eastAsia="宋体"/>
          <w:sz w:val="24"/>
        </w:rPr>
        <w:t>彭胜权主编；刘仕昌等编写；广州中医药大学温病学教研室编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2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刘仕昌学术经验集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彭胜权主编；刘仕昌等编写；广州中医药大学温病学教研室编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中医内科(学科: 经验) 温病-中医治疗法(学科: 经验) 中医治疗法-温病(学科: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本书出售、求购地址：https://www.jiaokey.com/book/detail/13002318.html</w:t>
      </w:r>
    </w:p>
    <w:p>
      <w:r>
        <w:t>更多相关图书推荐：https://www.jiaokey.com</w:t>
      </w:r>
    </w:p>
    <w:p>
      <w:r>
        <w:t>彭胜权主编；刘仕昌等编写；广州中医药大学温病学教研室编 其他作品：https://www.jiaokey.com/tag/彭胜权主编；刘仕昌等编写；广州中医药大学温病学教研室编.html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关键词搜索：https://www.jiaokey.com/tag/中医内科(学科: 经验) 温病-中医治疗法(学科: 经验) 中医治疗法-温病(学科: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