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书名：家庭拔罐一看就会</w:t>
      </w:r>
    </w:p>
    <w:p>
      <w:r>
        <w:t>作者：付国兵主编；刘乃刚，汉竹编著</w:t>
      </w:r>
    </w:p>
    <w:p>
      <w:r>
        <w:t>出版社：长春:吉林科学技术出版社,2011.06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家庭拔罐一看就会 评论地址：https://www.jiaokey.com/book/detail/13002313.html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