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维生素·矿物质养生大全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维生素·矿物质养生大全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本书出售、求购地址：https://www.jiaokey.com/book/detail/13002312.html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关键词搜索：https://www.jiaokey.com/tag/维生素·矿物质养生大全.html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