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书名：按摩保健图解  祛病、养生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按摩保健图解  祛病、养生 评论地址：https://www.jiaokey.com/book/detail/13002302.html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