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书名：养生就在每时每刻  杨力讲十二时辰自疗法</w:t>
      </w:r>
    </w:p>
    <w:p>
      <w:r>
        <w:t>作者：杨力主编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养生就在每时每刻  杨力讲十二时辰自疗法 评论地址：https://www.jiaokey.com/book/detail/13002301.html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