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书名：循证心力衰竭非药物治疗</w:t>
      </w:r>
    </w:p>
    <w:p>
      <w:r>
        <w:t>作者：华伟编著</w:t>
      </w:r>
    </w:p>
    <w:p>
      <w:r>
        <w:t>出版社：上海：同济大学出版社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循证心力衰竭非药物治疗 评论地址：https://www.jiaokey.com/book/detail/13002261.html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