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书名：人体解剖学彩色图谱  第2版</w:t>
      </w:r>
    </w:p>
    <w:p>
      <w:r>
        <w:t>作者：徐国成，韩秋生，霍琨著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人体解剖学彩色图谱  第2版 评论地址：https://www.jiaokey.com/book/detail/13002247.html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