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珍珠囊补遗药性赋助读</w:t>
      </w:r>
    </w:p>
    <w:p>
      <w:r>
        <w:rPr>
          <w:rFonts w:ascii="宋体" w:hAnsi="宋体" w:eastAsia="宋体"/>
          <w:sz w:val="24"/>
        </w:rPr>
        <w:t>朱克俭，朱沛，王凤雷主编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2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珍珠囊补遗药性赋助读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朱克俭，朱沛，王凤雷主编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药性歌赋-中药性味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本书出售、求购地址：https://www.jiaokey.com/book/detail/13002246.html</w:t>
      </w:r>
    </w:p>
    <w:p>
      <w:r>
        <w:t>更多相关图书推荐：https://www.jiaokey.com</w:t>
      </w:r>
    </w:p>
    <w:p>
      <w:r>
        <w:t>朱克俭，朱沛，王凤雷主编 其他作品：https://www.jiaokey.com/tag/朱克俭，朱沛，王凤雷主编.html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关键词搜索：https://www.jiaokey.com/tag/药性歌赋-中药性味.html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