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第10版</w:t>
      </w:r>
    </w:p>
    <w:p>
      <w:r>
        <w:t>作者：张雅芳，高振平，张书琴主编；魏占东，冯克俭，何欣等副主编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总页数：344</w:t>
      </w:r>
    </w:p>
    <w:p>
      <w:r>
        <w:t>更多请访问教客网: www.jiaokey.com</w:t>
      </w:r>
    </w:p>
    <w:p>
      <w:r>
        <w:t>人体解剖学  第10版 评论地址：https://www.jiaokey.com/book/detail/13002208.html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