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书名：张道宗临床治验</w:t>
      </w:r>
    </w:p>
    <w:p>
      <w:r>
        <w:t>作者：曹奕，陈幸生，李佩芳等编著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张道宗临床治验 评论地址：https://www.jiaokey.com/book/detail/13002206.html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