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书名：常见病诊治重点与难点丛书  冠心病</w:t>
      </w:r>
    </w:p>
    <w:p>
      <w:r>
        <w:t>作者：崔炜，鲁静朝，谢瑞芹主编</w:t>
      </w:r>
    </w:p>
    <w:p>
      <w:r>
        <w:t>出版社：北京:科学技术文献出版社,2011.09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常见病诊治重点与难点丛书  冠心病 评论地址：https://www.jiaokey.com/book/detail/13002197.html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