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现代家庭叩疗指南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现代家庭叩疗指南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本书出售、求购地址：https://www.jiaokey.com/book/detail/13002172.html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关键词搜索：https://www.jiaokey.com/tag/现代家庭叩疗指南.html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