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制度的选择  经济解释  卷3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制度的选择  经济解释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本书出售、求购地址：https://www.jiaokey.com/book/detail/13002085.html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关键词搜索：https://www.jiaokey.com/tag/制度的选择  经济解释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