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书名：在地的幸福经济</w:t>
      </w:r>
    </w:p>
    <w:p>
      <w:r>
        <w:t>作者：比尔·麦奇本著；林丽冠译</w:t>
      </w:r>
    </w:p>
    <w:p>
      <w:r>
        <w:t>出版社：木马文化事业股份有限公司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在地的幸福经济 评论地址：https://www.jiaokey.com/book/detail/13002081.html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