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写给年轻人的经济学</w:t>
      </w:r>
    </w:p>
    <w:p>
      <w:r>
        <w:rPr>
          <w:rFonts w:ascii="宋体" w:hAnsi="宋体" w:eastAsia="宋体"/>
          <w:sz w:val="24"/>
        </w:rPr>
        <w:t>克莉丝蒂安·欧柏曼著；蒋宜玲翻译；张振华审订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写给年轻人的经济学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克莉丝蒂安·欧柏曼著；蒋宜玲翻译；张振华审订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博雅书屋有限公司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本书出售、求购地址：https://www.jiaokey.com/book/detail/13002074.html</w:t>
      </w:r>
    </w:p>
    <w:p>
      <w:r>
        <w:t>更多相关图书推荐：https://www.jiaokey.com</w:t>
      </w:r>
    </w:p>
    <w:p>
      <w:r>
        <w:t>克莉丝蒂安·欧柏曼著；蒋宜玲翻译；张振华审订 其他作品：https://www.jiaokey.com/tag/克莉丝蒂安·欧柏曼著；蒋宜玲翻译；张振华审订.html</w:t>
      </w:r>
    </w:p>
    <w:p>
      <w:r>
        <w:t>博雅书屋有限公司 出版图书：https://www.jiaokey.com/tag/博雅书屋有限公司.html</w:t>
      </w:r>
    </w:p>
    <w:p>
      <w:r>
        <w:t>关键词搜索：https://www.jiaokey.com/tag/写给年轻人的经济学.html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