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经济学的世界  1997年最新修订版  中篇  个体经济理论导引</w:t>
      </w:r>
    </w:p>
    <w:p>
      <w:r>
        <w:rPr>
          <w:rFonts w:ascii="宋体" w:hAnsi="宋体" w:eastAsia="宋体"/>
          <w:sz w:val="24"/>
        </w:rPr>
        <w:t>高希均，林祖嘉合著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经济学的世界  1997年最新修订版  中篇  个体经济理论导引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高希均，林祖嘉合著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本书出售、求购地址：https://www.jiaokey.com/book/detail/13002059.html</w:t>
      </w:r>
    </w:p>
    <w:p>
      <w:r>
        <w:t>更多相关图书推荐：https://www.jiaokey.com</w:t>
      </w:r>
    </w:p>
    <w:p>
      <w:r>
        <w:t>高希均，林祖嘉合著 其他作品：https://www.jiaokey.com/tag/高希均，林祖嘉合著.html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关键词搜索：https://www.jiaokey.com/tag/经济学的世界  1997年最新修订版  中篇  个体经济理论导引.html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