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双曲混沌  一个物理学家的观点  英文</w:t>
      </w:r>
    </w:p>
    <w:p>
      <w:r>
        <w:rPr>
          <w:rFonts w:ascii="宋体" w:hAnsi="宋体" w:eastAsia="宋体"/>
          <w:sz w:val="24"/>
        </w:rPr>
        <w:t>（俄罗斯）库兹涅佐夫著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双曲混沌  一个物理学家的观点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（俄罗斯）库兹涅佐夫著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本书出售、求购地址：https://www.jiaokey.com/book/detail/13002045.html</w:t>
      </w:r>
    </w:p>
    <w:p>
      <w:r>
        <w:t>更多相关图书推荐：https://www.jiaokey.com</w:t>
      </w:r>
    </w:p>
    <w:p>
      <w:r>
        <w:t>（俄罗斯）库兹涅佐夫著 其他作品：https://www.jiaokey.com/tag/（俄罗斯）库兹涅佐夫著.html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关键词搜索：https://www.jiaokey.com/tag/双曲混沌  一个物理学家的观点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