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全国农村合作金融机构业务培训教材  金融营销学</w:t>
      </w:r>
    </w:p>
    <w:p>
      <w:r>
        <w:rPr>
          <w:rFonts w:ascii="宋体" w:hAnsi="宋体" w:eastAsia="宋体"/>
          <w:sz w:val="24"/>
        </w:rPr>
        <w:t>林江鹏主编；迟到，张磊副主编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全国农村合作金融机构业务培训教材  金融营销学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林江鹏主编；迟到，张磊副主编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本书出售、求购地址：https://www.jiaokey.com/book/detail/13002016.html</w:t>
      </w:r>
    </w:p>
    <w:p>
      <w:r>
        <w:t>更多相关图书推荐：https://www.jiaokey.com</w:t>
      </w:r>
    </w:p>
    <w:p>
      <w:r>
        <w:t>林江鹏主编；迟到，张磊副主编 其他作品：https://www.jiaokey.com/tag/林江鹏主编；迟到，张磊副主编.html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关键词搜索：https://www.jiaokey.com/tag/全国农村合作金融机构业务培训教材  金融营销学.html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