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  2  提高与冲刺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  2  提高与冲刺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本书出售、求购地址：https://www.jiaokey.com/book/detail/13001988.html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  2  提高与冲刺.html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