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  我们时代的经典摄影艺术家  典藏版</w:t>
      </w:r>
    </w:p>
    <w:p>
      <w:r>
        <w:rPr>
          <w:rFonts w:ascii="宋体" w:hAnsi="宋体" w:eastAsia="宋体"/>
          <w:sz w:val="24"/>
        </w:rPr>
        <w:t>（英）鲁埃尔·戈尔登著；柴田译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  我们时代的经典摄影艺术家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（英）鲁埃尔·戈尔登著；柴田译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本书出售、求购地址：https://www.jiaokey.com/book/detail/13001980.html</w:t>
      </w:r>
    </w:p>
    <w:p>
      <w:r>
        <w:t>更多相关图书推荐：https://www.jiaokey.com</w:t>
      </w:r>
    </w:p>
    <w:p>
      <w:r>
        <w:t>（英）鲁埃尔·戈尔登著；柴田译 其他作品：https://www.jiaokey.com/tag/（英）鲁埃尔·戈尔登著；柴田译.html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关键词搜索：https://www.jiaokey.com/tag/摄影大师  我们时代的经典摄影艺术家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