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书名：中外道德楷模100例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中外道德楷模100例 评论地址：https://www.jiaokey.com/book/detail/13001942.html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