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书名：《宏观经济学》学生指导和练习册</w:t>
      </w:r>
    </w:p>
    <w:p>
      <w:r>
        <w:t>作者：罗杰·T·考夫曼著；冯丽君，付欢，米超译</w:t>
      </w:r>
    </w:p>
    <w:p>
      <w:r>
        <w:t>出版社：北京：中国人民大学出版社</w:t>
      </w:r>
    </w:p>
    <w:p>
      <w:r>
        <w:t>出版日期：2012</w:t>
      </w:r>
    </w:p>
    <w:p>
      <w:r>
        <w:t>总页数：457</w:t>
      </w:r>
    </w:p>
    <w:p>
      <w:r>
        <w:t>更多请访问教客网: www.jiaokey.com</w:t>
      </w:r>
    </w:p>
    <w:p>
      <w:r>
        <w:t>《宏观经济学》学生指导和练习册 评论地址：https://www.jiaokey.com/book/detail/13001904.html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