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考研数学线性代数讲义  2013年</w:t>
      </w:r>
    </w:p>
    <w:p>
      <w:r>
        <w:rPr>
          <w:rFonts w:ascii="宋体" w:hAnsi="宋体" w:eastAsia="宋体"/>
          <w:sz w:val="24"/>
        </w:rPr>
        <w:t>李擂，张宇主编；张伟，费允杰，张天德副主编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考研数学线性代数讲义  2013年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李擂，张宇主编；张伟，费允杰，张天德副主编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本书出售、求购地址：https://www.jiaokey.com/book/detail/13001902.html</w:t>
      </w:r>
    </w:p>
    <w:p>
      <w:r>
        <w:t>更多相关图书推荐：https://www.jiaokey.com</w:t>
      </w:r>
    </w:p>
    <w:p>
      <w:r>
        <w:t>李擂，张宇主编；张伟，费允杰，张天德副主编 其他作品：https://www.jiaokey.com/tag/李擂，张宇主编；张伟，费允杰，张天德副主编.html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关键词搜索：https://www.jiaokey.com/tag/考研数学线性代数讲义  2013年.html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