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AUTODYN工程动力分析及应用实例</w:t>
      </w:r>
    </w:p>
    <w:p>
      <w:r>
        <w:rPr>
          <w:rFonts w:ascii="宋体" w:hAnsi="宋体" w:eastAsia="宋体"/>
          <w:sz w:val="24"/>
        </w:rPr>
        <w:t>石少卿，汪敏，孙波，方祥位，刘颖芳编著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AUTODYN工程动力分析及应用实例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石少卿，汪敏，孙波，方祥位，刘颖芳编著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本书出售、求购地址：https://www.jiaokey.com/book/detail/13001894.html</w:t>
      </w:r>
    </w:p>
    <w:p>
      <w:r>
        <w:t>更多相关图书推荐：https://www.jiaokey.com</w:t>
      </w:r>
    </w:p>
    <w:p>
      <w:r>
        <w:t>石少卿，汪敏，孙波，方祥位，刘颖芳编著 其他作品：https://www.jiaokey.com/tag/石少卿，汪敏，孙波，方祥位，刘颖芳编著.html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关键词搜索：https://www.jiaokey.com/tag/AUTODYN工程动力分析及应用实例.html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