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 与ipad开发实战  ios经典应用剖析</w:t>
      </w:r>
    </w:p>
    <w:p>
      <w:r>
        <w:rPr>
          <w:rFonts w:ascii="宋体" w:hAnsi="宋体" w:eastAsia="宋体"/>
          <w:sz w:val="24"/>
        </w:rPr>
        <w:t>关东升，赵志荣，贾云龙编著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 与ipad开发实战  ios经典应用剖析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关东升，赵志荣，贾云龙编著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本书出售、求购地址：https://www.jiaokey.com/book/detail/13001877.html</w:t>
      </w:r>
    </w:p>
    <w:p>
      <w:r>
        <w:t>更多相关图书推荐：https://www.jiaokey.com</w:t>
      </w:r>
    </w:p>
    <w:p>
      <w:r>
        <w:t>关东升，赵志荣，贾云龙编著 其他作品：https://www.jiaokey.com/tag/关东升，赵志荣，贾云龙编著.html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关键词搜索：https://www.jiaokey.com/tag/iphone 与ipad开发实战  ios经典应用剖析.html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