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全媒体融合模式研究  中国报业转型的理论逻辑与现实的选择</w:t>
      </w:r>
    </w:p>
    <w:p>
      <w:r>
        <w:rPr>
          <w:rFonts w:ascii="宋体" w:hAnsi="宋体" w:eastAsia="宋体"/>
          <w:sz w:val="24"/>
        </w:rPr>
        <w:t>麦尚文著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全媒体融合模式研究  中国报业转型的理论逻辑与现实的选择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本书出售、求购地址：https://www.jiaokey.com/book/detail/13001869.html</w:t>
      </w:r>
    </w:p>
    <w:p>
      <w:r>
        <w:t>更多相关图书推荐：https://www.jiaokey.com</w:t>
      </w:r>
    </w:p>
    <w:p>
      <w:r>
        <w:t>麦尚文著 其他作品：https://www.jiaokey.com/tag/麦尚文著.html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关键词搜索：https://www.jiaokey.com/tag/全媒体融合模式研究  中国报业转型的理论逻辑与现实的选择.html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