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书名：当代作家漫谈</w:t>
      </w:r>
    </w:p>
    <w:p>
      <w:r>
        <w:t>作者：金仕霞著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当代作家漫谈 评论地址：https://www.jiaokey.com/book/detail/13001868.html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