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C#编程和.NET框架</w:t>
      </w:r>
    </w:p>
    <w:p>
      <w:r>
        <w:rPr>
          <w:rFonts w:ascii="宋体" w:hAnsi="宋体" w:eastAsia="宋体"/>
          <w:sz w:val="24"/>
        </w:rPr>
        <w:t>崔建江主编；贾同，张云洲，邓天民副主编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C#编程和.NET框架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崔建江主编；贾同，张云洲，邓天民副主编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本书出售、求购地址：https://www.jiaokey.com/book/detail/13001865.html</w:t>
      </w:r>
    </w:p>
    <w:p>
      <w:r>
        <w:t>更多相关图书推荐：https://www.jiaokey.com</w:t>
      </w:r>
    </w:p>
    <w:p>
      <w:r>
        <w:t>崔建江主编；贾同，张云洲，邓天民副主编 其他作品：https://www.jiaokey.com/tag/崔建江主编；贾同，张云洲，邓天民副主编.html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关键词搜索：https://www.jiaokey.com/tag/C#编程和.NET框架.html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