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书名：国粹菁华  上</w:t>
      </w:r>
    </w:p>
    <w:p>
      <w:r>
        <w:t>作者：韦榘编著</w:t>
      </w:r>
    </w:p>
    <w:p>
      <w:r>
        <w:t>出版社：上海:上海古籍出版社,2011.09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国粹菁华  上 评论地址：https://www.jiaokey.com/book/detail/13001863.html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