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书名：大学书法艺术与品鉴</w:t>
      </w:r>
    </w:p>
    <w:p>
      <w:r>
        <w:t>作者：刘亚东，苏美华主编；李正庚，冯勇，罗岗，杨善礼副主编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大学书法艺术与品鉴 评论地址：https://www.jiaokey.com/book/detail/13001859.html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