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大学物理精讲精炼  与程守洙·江之永主编的《普通物理学》（第6版）同步</w:t>
      </w:r>
    </w:p>
    <w:p>
      <w:r>
        <w:rPr>
          <w:rFonts w:ascii="宋体" w:hAnsi="宋体" w:eastAsia="宋体"/>
          <w:sz w:val="24"/>
        </w:rPr>
        <w:t>梁红主编；白敏丹，戴建广，刘敏蔷，刘炳胜编著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大学物理精讲精炼  与程守洙·江之永主编的《普通物理学》（第6版）同步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梁红主编；白敏丹，戴建广，刘敏蔷，刘炳胜编著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本书出售、求购地址：https://www.jiaokey.com/book/detail/13001849.html</w:t>
      </w:r>
    </w:p>
    <w:p>
      <w:r>
        <w:t>更多相关图书推荐：https://www.jiaokey.com</w:t>
      </w:r>
    </w:p>
    <w:p>
      <w:r>
        <w:t>梁红主编；白敏丹，戴建广，刘敏蔷，刘炳胜编著 其他作品：https://www.jiaokey.com/tag/梁红主编；白敏丹，戴建广，刘敏蔷，刘炳胜编著.html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关键词搜索：https://www.jiaokey.com/tag/大学物理精讲精炼  与程守洙·江之永主编的《普通物理学》（第6版）同步.html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