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美国建筑节能研究总览</w:t>
      </w:r>
    </w:p>
    <w:p>
      <w:r>
        <w:rPr>
          <w:rFonts w:ascii="宋体" w:hAnsi="宋体" w:eastAsia="宋体"/>
          <w:sz w:val="24"/>
        </w:rPr>
        <w:t>许鹏，殷荣欣，朱亚明，吴昌甫，沈鹏元，刘超等著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美国建筑节能研究总览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许鹏，殷荣欣，朱亚明，吴昌甫，沈鹏元，刘超等著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本书出售、求购地址：https://www.jiaokey.com/book/detail/13001804.html</w:t>
      </w:r>
    </w:p>
    <w:p>
      <w:r>
        <w:t>更多相关图书推荐：https://www.jiaokey.com</w:t>
      </w:r>
    </w:p>
    <w:p>
      <w:r>
        <w:t>许鹏，殷荣欣，朱亚明，吴昌甫，沈鹏元，刘超等著 其他作品：https://www.jiaokey.com/tag/许鹏，殷荣欣，朱亚明，吴昌甫，沈鹏元，刘超等著.html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关键词搜索：https://www.jiaokey.com/tag/美国建筑节能研究总览.html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