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书名：孝陵卫营房漫话</w:t>
      </w:r>
    </w:p>
    <w:p>
      <w:r>
        <w:t>作者：王虹铈著</w:t>
      </w:r>
    </w:p>
    <w:p>
      <w:r>
        <w:t>出版社：南京：东南大学出版社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孝陵卫营房漫话 评论地址：https://www.jiaokey.com/book/detail/13001793.html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