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中文版Maya 2012实用教程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中文版Maya 2012实用教程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本书出售、求购地址：https://www.jiaokey.com/book/detail/13001766.html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关键词搜索：https://www.jiaokey.com/tag/中文版Maya 2012实用教程.html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