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全国高校网络教育大学英语学习与考试辅导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全国高校网络教育大学英语学习与考试辅导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本书出售、求购地址：https://www.jiaokey.com/book/detail/13001737.html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关键词搜索：https://www.jiaokey.com/tag/全国高校网络教育大学英语学习与考试辅导.html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