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易禾十年  中国环境艺术设计之探索  2002-2012</w:t>
      </w:r>
    </w:p>
    <w:p>
      <w:r>
        <w:rPr>
          <w:rFonts w:ascii="宋体" w:hAnsi="宋体" w:eastAsia="宋体"/>
          <w:sz w:val="24"/>
        </w:rPr>
        <w:t>王国彬著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易禾十年  中国环境艺术设计之探索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本书出售、求购地址：https://www.jiaokey.com/book/detail/13001705.html</w:t>
      </w:r>
    </w:p>
    <w:p>
      <w:r>
        <w:t>更多相关图书推荐：https://www.jiaokey.com</w:t>
      </w:r>
    </w:p>
    <w:p>
      <w:r>
        <w:t>王国彬著 其他作品：https://www.jiaokey.com/tag/王国彬著.html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关键词搜索：https://www.jiaokey.com/tag/环境设计-教材.html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