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爱若重生  我们70后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爱若重生  我们70后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本书出售、求购地址：https://www.jiaokey.com/book/detail/13001676.html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关键词搜索：https://www.jiaokey.com/tag/爱若重生  我们70后.html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