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21世纪高等院校计算机网络工程专业规划教材  网络安全技术</w:t>
      </w:r>
    </w:p>
    <w:p>
      <w:r>
        <w:rPr>
          <w:rFonts w:ascii="宋体" w:hAnsi="宋体" w:eastAsia="宋体"/>
          <w:sz w:val="24"/>
        </w:rPr>
        <w:t>李栓保，何汉华，马杰编著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21世纪高等院校计算机网络工程专业规划教材  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李栓保，何汉华，马杰编著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本书出售、求购地址：https://www.jiaokey.com/book/detail/13001670.html</w:t>
      </w:r>
    </w:p>
    <w:p>
      <w:r>
        <w:t>更多相关图书推荐：https://www.jiaokey.com</w:t>
      </w:r>
    </w:p>
    <w:p>
      <w:r>
        <w:t>李栓保，何汉华，马杰编著 其他作品：https://www.jiaokey.com/tag/李栓保，何汉华，马杰编著.html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关键词搜索：https://www.jiaokey.com/tag/21世纪高等院校计算机网络工程专业规划教材  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