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书名：IEEE 1588同步技术在电力系统中的应用  自动化分册</w:t>
      </w:r>
    </w:p>
    <w:p>
      <w:r>
        <w:t>作者：陈炯聪主编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总页数：177</w:t>
      </w:r>
    </w:p>
    <w:p>
      <w:r>
        <w:t>更多请访问教客网: www.jiaokey.com</w:t>
      </w:r>
    </w:p>
    <w:p>
      <w:r>
        <w:t>IEEE 1588同步技术在电力系统中的应用  自动化分册 评论地址：https://www.jiaokey.com/book/detail/13001651.html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