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2013年MBA、MPA、MPAcc管理类联考数学满分攻略宝典</w:t>
      </w:r>
    </w:p>
    <w:p>
      <w:r>
        <w:rPr>
          <w:rFonts w:ascii="宋体" w:hAnsi="宋体" w:eastAsia="宋体"/>
          <w:sz w:val="24"/>
        </w:rPr>
        <w:t>周远飞编著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2013年MBA、MPA、MPAcc管理类联考数学满分攻略宝典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本书出售、求购地址：https://www.jiaokey.com/book/detail/13001625.html</w:t>
      </w:r>
    </w:p>
    <w:p>
      <w:r>
        <w:t>更多相关图书推荐：https://www.jiaokey.com</w:t>
      </w:r>
    </w:p>
    <w:p>
      <w:r>
        <w:t>周远飞编著 其他作品：https://www.jiaokey.com/tag/周远飞编著.html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关键词搜索：https://www.jiaokey.com/tag/2013年MBA、MPA、MPAcc管理类联考数学满分攻略宝典.html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