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大学生信息素养名著导读  人文卷</w:t>
      </w:r>
    </w:p>
    <w:p>
      <w:r>
        <w:rPr>
          <w:rFonts w:ascii="宋体" w:hAnsi="宋体" w:eastAsia="宋体"/>
          <w:sz w:val="24"/>
        </w:rPr>
        <w:t>张逸新主编；吴稌年，谢东副主编；江南大学图书馆组编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大学生信息素养名著导读  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张逸新主编；吴稌年，谢东副主编；江南大学图书馆组编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本书出售、求购地址：https://www.jiaokey.com/book/detail/13001614.html</w:t>
      </w:r>
    </w:p>
    <w:p>
      <w:r>
        <w:t>更多相关图书推荐：https://www.jiaokey.com</w:t>
      </w:r>
    </w:p>
    <w:p>
      <w:r>
        <w:t>张逸新主编；吴稌年，谢东副主编；江南大学图书馆组编 其他作品：https://www.jiaokey.com/tag/张逸新主编；吴稌年，谢东副主编；江南大学图书馆组编.html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关键词搜索：https://www.jiaokey.com/tag/大学生信息素养名著导读  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