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2012全国计算机等级考试系列辅导用书  上机、笔试、智能软件三合一  二级Visual FoxPro（含公共基础知识）  2012年考试专用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2012全国计算机等级考试系列辅导用书  上机、笔试、智能软件三合一  二级Visual FoxPro（含公共基础知识）  2012年考试专用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本书出售、求购地址：https://www.jiaokey.com/book/detail/13001601.html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关键词搜索：https://www.jiaokey.com/tag/2012全国计算机等级考试系列辅导用书  上机、笔试、智能软件三合一  二级Visual FoxPro（含公共基础知识）  2012年考试专用.html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